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861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86MS0061-01-2025-003275-47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Актанова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Равиля </w:t>
      </w:r>
      <w:r>
        <w:rPr>
          <w:rFonts w:ascii="Times New Roman" w:eastAsia="Times New Roman" w:hAnsi="Times New Roman" w:cs="Times New Roman"/>
          <w:sz w:val="27"/>
          <w:szCs w:val="27"/>
        </w:rPr>
        <w:t>Сериковича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 </w:t>
      </w:r>
      <w:r>
        <w:rPr>
          <w:rFonts w:ascii="Times New Roman" w:eastAsia="Times New Roman" w:hAnsi="Times New Roman" w:cs="Times New Roman"/>
          <w:sz w:val="27"/>
          <w:szCs w:val="27"/>
        </w:rPr>
        <w:t>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года </w:t>
      </w:r>
      <w:r>
        <w:rPr>
          <w:rFonts w:ascii="Times New Roman" w:eastAsia="Times New Roman" w:hAnsi="Times New Roman" w:cs="Times New Roman"/>
          <w:sz w:val="27"/>
          <w:szCs w:val="27"/>
        </w:rPr>
        <w:t>Актанов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руководителем 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ФАСАД ПРОФ КОМПЛЕКТ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7/1 </w:t>
      </w:r>
      <w:r>
        <w:rPr>
          <w:rFonts w:ascii="Times New Roman" w:eastAsia="Times New Roman" w:hAnsi="Times New Roman" w:cs="Times New Roman"/>
          <w:sz w:val="27"/>
          <w:szCs w:val="27"/>
        </w:rPr>
        <w:t>соор</w:t>
      </w:r>
      <w:r>
        <w:rPr>
          <w:rFonts w:ascii="Times New Roman" w:eastAsia="Times New Roman" w:hAnsi="Times New Roman" w:cs="Times New Roman"/>
          <w:sz w:val="27"/>
          <w:szCs w:val="27"/>
        </w:rPr>
        <w:t>. 3 офис 39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</w:t>
      </w:r>
      <w:r>
        <w:rPr>
          <w:rFonts w:ascii="Times New Roman" w:eastAsia="Times New Roman" w:hAnsi="Times New Roman" w:cs="Times New Roman"/>
          <w:sz w:val="27"/>
          <w:szCs w:val="27"/>
        </w:rPr>
        <w:t>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чего допустил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Актанов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</w:t>
      </w:r>
      <w:r>
        <w:rPr>
          <w:rFonts w:ascii="Times New Roman" w:eastAsia="Times New Roman" w:hAnsi="Times New Roman" w:cs="Times New Roman"/>
          <w:sz w:val="27"/>
          <w:szCs w:val="27"/>
        </w:rPr>
        <w:t>явился,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Актанова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 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25976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г.;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ООО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ФАСАД ПРОФ КОМПЛЕКТ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</w:t>
      </w:r>
      <w:r>
        <w:rPr>
          <w:rFonts w:ascii="Times New Roman" w:eastAsia="Times New Roman" w:hAnsi="Times New Roman" w:cs="Times New Roman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sz w:val="27"/>
          <w:szCs w:val="27"/>
        </w:rPr>
        <w:t>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налоговый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орган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поступил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ФАСАД ПРОФ КОМПЛЕКТ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 1 ст. 23 НК РФ налогоплательщики обязаны представлять в установленном порядке в налоговый орган по месту учета </w:t>
      </w:r>
      <w:r>
        <w:rPr>
          <w:rFonts w:ascii="Times New Roman" w:eastAsia="Times New Roman" w:hAnsi="Times New Roman" w:cs="Times New Roman"/>
          <w:sz w:val="27"/>
          <w:szCs w:val="27"/>
        </w:rPr>
        <w:t>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организации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Актанова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15.5 Кодекса РФ об административных правонарушениях –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Актанов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Актанова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Актанова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Равиля </w:t>
      </w:r>
      <w:r>
        <w:rPr>
          <w:rFonts w:ascii="Times New Roman" w:eastAsia="Times New Roman" w:hAnsi="Times New Roman" w:cs="Times New Roman"/>
          <w:sz w:val="27"/>
          <w:szCs w:val="27"/>
        </w:rPr>
        <w:t>Сериковича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трех</w:t>
      </w:r>
      <w:r>
        <w:rPr>
          <w:rFonts w:ascii="Times New Roman" w:eastAsia="Times New Roman" w:hAnsi="Times New Roman" w:cs="Times New Roman"/>
          <w:sz w:val="27"/>
          <w:szCs w:val="27"/>
        </w:rPr>
        <w:t>сот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116 01153 010005 140,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0412365400615008612515127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Квитанцию об уплате штрафа необходимо предоставить в каб.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судьи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861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